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59" w:rsidRDefault="000D3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97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506FD5A" wp14:editId="38323199">
            <wp:extent cx="2143125" cy="2143125"/>
            <wp:effectExtent l="0" t="0" r="9525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39" w:rsidRPr="00D16434" w:rsidRDefault="00B05C1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Agjenda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</w:t>
      </w:r>
      <w:r w:rsidR="00842A75" w:rsidRPr="00D16434">
        <w:rPr>
          <w:rFonts w:ascii="Times New Roman" w:hAnsi="Times New Roman" w:cs="Times New Roman"/>
          <w:b/>
          <w:sz w:val="32"/>
          <w:szCs w:val="32"/>
        </w:rPr>
        <w:t>arës</w:t>
      </w:r>
      <w:proofErr w:type="spellEnd"/>
      <w:r w:rsidR="00842A75" w:rsidRPr="00D16434">
        <w:rPr>
          <w:rFonts w:ascii="Times New Roman" w:hAnsi="Times New Roman" w:cs="Times New Roman"/>
          <w:b/>
          <w:sz w:val="32"/>
          <w:szCs w:val="32"/>
        </w:rPr>
        <w:t xml:space="preserve"> Hackathon - 2025 për Studentët</w:t>
      </w:r>
      <w:bookmarkStart w:id="0" w:name="_GoBack"/>
      <w:bookmarkEnd w:id="0"/>
    </w:p>
    <w:p w:rsidR="00E11339" w:rsidRPr="00D16434" w:rsidRDefault="00842A7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6434">
        <w:rPr>
          <w:rFonts w:ascii="Times New Roman" w:hAnsi="Times New Roman" w:cs="Times New Roman"/>
          <w:i/>
          <w:sz w:val="32"/>
          <w:szCs w:val="32"/>
        </w:rPr>
        <w:t>Data: 03.07.2025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1339" w:rsidRPr="003B1EEF">
        <w:tc>
          <w:tcPr>
            <w:tcW w:w="4320" w:type="dxa"/>
            <w:shd w:val="clear" w:color="auto" w:fill="BDD7EE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 w:rsidRPr="003B1EEF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4320" w:type="dxa"/>
            <w:shd w:val="clear" w:color="auto" w:fill="BDD7EE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b/>
                <w:sz w:val="28"/>
                <w:szCs w:val="28"/>
              </w:rPr>
              <w:t>Aktiviteti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Prezent në fakultet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="003B1EEF"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4320" w:type="dxa"/>
          </w:tcPr>
          <w:p w:rsidR="00E11339" w:rsidRPr="003B1EEF" w:rsidRDefault="003B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Mbajtja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garës</w:t>
            </w:r>
            <w:proofErr w:type="spellEnd"/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12:00 - 12:45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Dreka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842A75" w:rsidP="0082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12:45 - 1</w:t>
            </w:r>
            <w:r w:rsidR="0082731C">
              <w:rPr>
                <w:rFonts w:ascii="Times New Roman" w:hAnsi="Times New Roman" w:cs="Times New Roman"/>
                <w:sz w:val="28"/>
                <w:szCs w:val="28"/>
              </w:rPr>
              <w:t>4:45</w:t>
            </w:r>
          </w:p>
        </w:tc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Prezantimet e projekteve në garën Hackathon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2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14:45 - 15:00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Pauzë e shkurtë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82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842A75"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Zhvillimi i ideve për start up biznese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0C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="00842A75"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- 19:00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Prezantimi i projekteve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19:30 - 20:00</w:t>
            </w:r>
          </w:p>
        </w:tc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Ceremonia e ndarjes së çmimeve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Fotografi e përbashkët</w:t>
            </w:r>
          </w:p>
        </w:tc>
      </w:tr>
    </w:tbl>
    <w:p w:rsidR="00842A75" w:rsidRDefault="00842A75"/>
    <w:sectPr w:rsidR="00842A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267E"/>
    <w:rsid w:val="000D3B59"/>
    <w:rsid w:val="0015074B"/>
    <w:rsid w:val="0029639D"/>
    <w:rsid w:val="00326F90"/>
    <w:rsid w:val="003B1EEF"/>
    <w:rsid w:val="0082731C"/>
    <w:rsid w:val="00842A75"/>
    <w:rsid w:val="009715CE"/>
    <w:rsid w:val="00A34A8E"/>
    <w:rsid w:val="00AA1D8D"/>
    <w:rsid w:val="00B05C11"/>
    <w:rsid w:val="00B47730"/>
    <w:rsid w:val="00B7243E"/>
    <w:rsid w:val="00CB0664"/>
    <w:rsid w:val="00D16434"/>
    <w:rsid w:val="00D85CF6"/>
    <w:rsid w:val="00E113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E7349"/>
  <w14:defaultImageDpi w14:val="300"/>
  <w15:docId w15:val="{341D7339-5F13-4FC4-8616-BFBAE18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FB9A2-7817-4A8A-B61F-CEB52BF8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6</cp:revision>
  <dcterms:created xsi:type="dcterms:W3CDTF">2025-06-29T08:26:00Z</dcterms:created>
  <dcterms:modified xsi:type="dcterms:W3CDTF">2025-06-30T18:50:00Z</dcterms:modified>
  <cp:category/>
</cp:coreProperties>
</file>