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59" w:rsidRDefault="000D3B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97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506FD5A" wp14:editId="38323199">
            <wp:extent cx="2143125" cy="2143125"/>
            <wp:effectExtent l="0" t="0" r="9525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39" w:rsidRPr="00CF38FF" w:rsidRDefault="00842A75">
      <w:pPr>
        <w:jc w:val="center"/>
        <w:rPr>
          <w:rFonts w:ascii="Times New Roman" w:hAnsi="Times New Roman" w:cs="Times New Roman"/>
          <w:sz w:val="32"/>
          <w:szCs w:val="32"/>
          <w:lang w:val="sq-AL"/>
        </w:rPr>
      </w:pPr>
      <w:proofErr w:type="spellStart"/>
      <w:r w:rsidRPr="00D16434">
        <w:rPr>
          <w:rFonts w:ascii="Times New Roman" w:hAnsi="Times New Roman" w:cs="Times New Roman"/>
          <w:b/>
          <w:sz w:val="32"/>
          <w:szCs w:val="32"/>
        </w:rPr>
        <w:t>Agjenda</w:t>
      </w:r>
      <w:proofErr w:type="spellEnd"/>
      <w:r w:rsidRPr="00D16434">
        <w:rPr>
          <w:rFonts w:ascii="Times New Roman" w:hAnsi="Times New Roman" w:cs="Times New Roman"/>
          <w:b/>
          <w:sz w:val="32"/>
          <w:szCs w:val="32"/>
        </w:rPr>
        <w:t xml:space="preserve"> e </w:t>
      </w:r>
      <w:proofErr w:type="spellStart"/>
      <w:r w:rsidRPr="00D16434">
        <w:rPr>
          <w:rFonts w:ascii="Times New Roman" w:hAnsi="Times New Roman" w:cs="Times New Roman"/>
          <w:b/>
          <w:sz w:val="32"/>
          <w:szCs w:val="32"/>
        </w:rPr>
        <w:t>Garës</w:t>
      </w:r>
      <w:proofErr w:type="spellEnd"/>
      <w:r w:rsidRPr="00D16434">
        <w:rPr>
          <w:rFonts w:ascii="Times New Roman" w:hAnsi="Times New Roman" w:cs="Times New Roman"/>
          <w:b/>
          <w:sz w:val="32"/>
          <w:szCs w:val="32"/>
        </w:rPr>
        <w:t xml:space="preserve"> Hackathon - 2025 </w:t>
      </w:r>
      <w:proofErr w:type="spellStart"/>
      <w:r w:rsidRPr="00D16434">
        <w:rPr>
          <w:rFonts w:ascii="Times New Roman" w:hAnsi="Times New Roman" w:cs="Times New Roman"/>
          <w:b/>
          <w:sz w:val="32"/>
          <w:szCs w:val="32"/>
        </w:rPr>
        <w:t>për</w:t>
      </w:r>
      <w:proofErr w:type="spellEnd"/>
      <w:r w:rsidRPr="00D164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F38FF">
        <w:rPr>
          <w:rFonts w:ascii="Times New Roman" w:hAnsi="Times New Roman" w:cs="Times New Roman"/>
          <w:b/>
          <w:sz w:val="32"/>
          <w:szCs w:val="32"/>
        </w:rPr>
        <w:t>Maturant</w:t>
      </w:r>
      <w:proofErr w:type="spellEnd"/>
      <w:r w:rsidR="00CF38FF">
        <w:rPr>
          <w:rFonts w:ascii="Times New Roman" w:hAnsi="Times New Roman" w:cs="Times New Roman"/>
          <w:b/>
          <w:sz w:val="32"/>
          <w:szCs w:val="32"/>
          <w:lang w:val="sq-AL"/>
        </w:rPr>
        <w:t>ët</w:t>
      </w:r>
    </w:p>
    <w:p w:rsidR="00E11339" w:rsidRPr="00D16434" w:rsidRDefault="00CF38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Data: 02</w:t>
      </w:r>
      <w:r w:rsidR="00842A75" w:rsidRPr="00D16434">
        <w:rPr>
          <w:rFonts w:ascii="Times New Roman" w:hAnsi="Times New Roman" w:cs="Times New Roman"/>
          <w:i/>
          <w:sz w:val="32"/>
          <w:szCs w:val="32"/>
        </w:rPr>
        <w:t>.07.2025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11339" w:rsidRPr="003B1EEF">
        <w:tc>
          <w:tcPr>
            <w:tcW w:w="4320" w:type="dxa"/>
            <w:shd w:val="clear" w:color="auto" w:fill="BDD7EE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  <w:r w:rsidRPr="003B1EEF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4320" w:type="dxa"/>
            <w:shd w:val="clear" w:color="auto" w:fill="BDD7EE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b/>
                <w:sz w:val="28"/>
                <w:szCs w:val="28"/>
              </w:rPr>
              <w:t>Aktiviteti</w:t>
            </w:r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Prezent në fakultet</w:t>
            </w:r>
          </w:p>
        </w:tc>
      </w:tr>
      <w:tr w:rsidR="00E11339" w:rsidRPr="003B1EEF"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="003B1EEF">
              <w:rPr>
                <w:rFonts w:ascii="Times New Roman" w:hAnsi="Times New Roman" w:cs="Times New Roman"/>
                <w:sz w:val="28"/>
                <w:szCs w:val="28"/>
              </w:rPr>
              <w:t xml:space="preserve"> – 12:00</w:t>
            </w:r>
          </w:p>
        </w:tc>
        <w:tc>
          <w:tcPr>
            <w:tcW w:w="4320" w:type="dxa"/>
          </w:tcPr>
          <w:p w:rsidR="00E11339" w:rsidRPr="003B1EEF" w:rsidRDefault="003B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Mbajtja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garës</w:t>
            </w:r>
            <w:proofErr w:type="spellEnd"/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12:00 - 12:45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Dreka</w:t>
            </w:r>
          </w:p>
        </w:tc>
      </w:tr>
      <w:tr w:rsidR="00E11339" w:rsidRPr="003B1EEF">
        <w:tc>
          <w:tcPr>
            <w:tcW w:w="4320" w:type="dxa"/>
          </w:tcPr>
          <w:p w:rsidR="00E11339" w:rsidRPr="003B1EEF" w:rsidRDefault="00CF38FF" w:rsidP="0082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842A75"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</w:p>
        </w:tc>
        <w:tc>
          <w:tcPr>
            <w:tcW w:w="4320" w:type="dxa"/>
          </w:tcPr>
          <w:p w:rsidR="00E11339" w:rsidRPr="003B1EEF" w:rsidRDefault="0084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Prezantimet e projekteve në garën Hackathon</w:t>
            </w:r>
          </w:p>
        </w:tc>
      </w:tr>
      <w:tr w:rsidR="00E11339" w:rsidRPr="003B1EEF">
        <w:tc>
          <w:tcPr>
            <w:tcW w:w="4320" w:type="dxa"/>
            <w:shd w:val="clear" w:color="auto" w:fill="E7EDF6"/>
          </w:tcPr>
          <w:p w:rsidR="00E11339" w:rsidRPr="003B1EEF" w:rsidRDefault="00CF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15:00 - 16</w:t>
            </w:r>
            <w:r w:rsidR="008273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320" w:type="dxa"/>
            <w:shd w:val="clear" w:color="auto" w:fill="E7EDF6"/>
          </w:tcPr>
          <w:p w:rsidR="00E11339" w:rsidRPr="003B1EEF" w:rsidRDefault="00CF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Caktimi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fituesve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akademik</w:t>
            </w:r>
            <w:proofErr w:type="spellEnd"/>
          </w:p>
        </w:tc>
      </w:tr>
      <w:tr w:rsidR="00CF38FF" w:rsidRPr="003B1EEF">
        <w:tc>
          <w:tcPr>
            <w:tcW w:w="4320" w:type="dxa"/>
          </w:tcPr>
          <w:p w:rsidR="00CF38FF" w:rsidRPr="003B1EEF" w:rsidRDefault="00CF38FF" w:rsidP="00CF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4320" w:type="dxa"/>
          </w:tcPr>
          <w:p w:rsidR="00CF38FF" w:rsidRPr="003B1EEF" w:rsidRDefault="00CF38FF" w:rsidP="00CF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Ceremonia</w:t>
            </w:r>
            <w:proofErr w:type="spellEnd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ndarjes</w:t>
            </w:r>
            <w:proofErr w:type="spellEnd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së</w:t>
            </w:r>
            <w:proofErr w:type="spellEnd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çmimeve</w:t>
            </w:r>
            <w:proofErr w:type="spellEnd"/>
          </w:p>
        </w:tc>
      </w:tr>
      <w:tr w:rsidR="00CF38FF" w:rsidRPr="003B1EEF">
        <w:tc>
          <w:tcPr>
            <w:tcW w:w="4320" w:type="dxa"/>
            <w:shd w:val="clear" w:color="auto" w:fill="E7EDF6"/>
          </w:tcPr>
          <w:p w:rsidR="00CF38FF" w:rsidRPr="003B1EEF" w:rsidRDefault="00CF38FF" w:rsidP="00CF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16:30 </w:t>
            </w:r>
          </w:p>
        </w:tc>
        <w:tc>
          <w:tcPr>
            <w:tcW w:w="4320" w:type="dxa"/>
            <w:shd w:val="clear" w:color="auto" w:fill="E7EDF6"/>
          </w:tcPr>
          <w:p w:rsidR="00CF38FF" w:rsidRPr="003B1EEF" w:rsidRDefault="00CF38FF" w:rsidP="00CF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Fotografi</w:t>
            </w:r>
            <w:proofErr w:type="spellEnd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3B1EEF">
              <w:rPr>
                <w:rFonts w:ascii="Times New Roman" w:hAnsi="Times New Roman" w:cs="Times New Roman"/>
                <w:sz w:val="28"/>
                <w:szCs w:val="28"/>
              </w:rPr>
              <w:t>përbashkët</w:t>
            </w:r>
            <w:proofErr w:type="spellEnd"/>
          </w:p>
        </w:tc>
      </w:tr>
    </w:tbl>
    <w:p w:rsidR="00842A75" w:rsidRDefault="00842A75"/>
    <w:p w:rsidR="009E35C2" w:rsidRPr="00FB55C0" w:rsidRDefault="009E35C2" w:rsidP="009E35C2">
      <w:pPr>
        <w:rPr>
          <w:b/>
        </w:rPr>
      </w:pPr>
      <w:proofErr w:type="spellStart"/>
      <w:r w:rsidRPr="00FB55C0">
        <w:rPr>
          <w:b/>
        </w:rPr>
        <w:t>Informatë</w:t>
      </w:r>
      <w:proofErr w:type="spellEnd"/>
      <w:r w:rsidRPr="00FB55C0">
        <w:rPr>
          <w:b/>
        </w:rPr>
        <w:t xml:space="preserve"> me </w:t>
      </w:r>
      <w:proofErr w:type="spellStart"/>
      <w:r w:rsidRPr="00FB55C0">
        <w:rPr>
          <w:b/>
        </w:rPr>
        <w:t>rëndësi</w:t>
      </w:r>
      <w:proofErr w:type="spellEnd"/>
      <w:r w:rsidRPr="00FB55C0">
        <w:rPr>
          <w:b/>
        </w:rPr>
        <w:t>!</w:t>
      </w:r>
    </w:p>
    <w:p w:rsidR="009E35C2" w:rsidRDefault="009E35C2" w:rsidP="009E35C2">
      <w:pPr>
        <w:pStyle w:val="ListParagraph"/>
        <w:numPr>
          <w:ilvl w:val="0"/>
          <w:numId w:val="10"/>
        </w:numPr>
      </w:pPr>
      <w:proofErr w:type="spellStart"/>
      <w:r>
        <w:t>Maturantët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sjellin</w:t>
      </w:r>
      <w:proofErr w:type="spellEnd"/>
      <w:r>
        <w:t xml:space="preserve"> me </w:t>
      </w:r>
      <w:proofErr w:type="spellStart"/>
      <w:r>
        <w:t>vete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bankare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>.</w:t>
      </w:r>
    </w:p>
    <w:p w:rsidR="009E35C2" w:rsidRDefault="009E35C2" w:rsidP="009E35C2">
      <w:pPr>
        <w:pStyle w:val="ListParagraph"/>
        <w:numPr>
          <w:ilvl w:val="0"/>
          <w:numId w:val="10"/>
        </w:numPr>
      </w:pPr>
      <w:proofErr w:type="spellStart"/>
      <w:r>
        <w:t>Duhet</w:t>
      </w:r>
      <w:proofErr w:type="spellEnd"/>
      <w:r>
        <w:t xml:space="preserve"> ta </w:t>
      </w:r>
      <w:proofErr w:type="spellStart"/>
      <w:r>
        <w:t>kenë</w:t>
      </w:r>
      <w:proofErr w:type="spellEnd"/>
      <w:r>
        <w:t xml:space="preserve"> me </w:t>
      </w:r>
      <w:proofErr w:type="spellStart"/>
      <w:r>
        <w:t>vete</w:t>
      </w:r>
      <w:proofErr w:type="spellEnd"/>
      <w:r>
        <w:t xml:space="preserve"> </w:t>
      </w:r>
      <w:proofErr w:type="spellStart"/>
      <w:r>
        <w:t>Leternjoftimin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certifikatën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>.</w:t>
      </w:r>
    </w:p>
    <w:p w:rsidR="009E35C2" w:rsidRDefault="009E35C2">
      <w:bookmarkStart w:id="0" w:name="_GoBack"/>
      <w:bookmarkEnd w:id="0"/>
    </w:p>
    <w:sectPr w:rsidR="009E35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3E337D"/>
    <w:multiLevelType w:val="hybridMultilevel"/>
    <w:tmpl w:val="0FAC8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267E"/>
    <w:rsid w:val="000D3B59"/>
    <w:rsid w:val="0015074B"/>
    <w:rsid w:val="0029639D"/>
    <w:rsid w:val="00326F90"/>
    <w:rsid w:val="003B1EEF"/>
    <w:rsid w:val="0082731C"/>
    <w:rsid w:val="00842A75"/>
    <w:rsid w:val="009715CE"/>
    <w:rsid w:val="009E35C2"/>
    <w:rsid w:val="00AA1D8D"/>
    <w:rsid w:val="00B47730"/>
    <w:rsid w:val="00B7243E"/>
    <w:rsid w:val="00CB0664"/>
    <w:rsid w:val="00CF38FF"/>
    <w:rsid w:val="00D16434"/>
    <w:rsid w:val="00D85CF6"/>
    <w:rsid w:val="00E113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90133"/>
  <w14:defaultImageDpi w14:val="300"/>
  <w15:docId w15:val="{341D7339-5F13-4FC4-8616-BFBAE18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7824B-51F9-4F06-8C19-CACAC62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6</cp:revision>
  <dcterms:created xsi:type="dcterms:W3CDTF">2025-06-29T08:26:00Z</dcterms:created>
  <dcterms:modified xsi:type="dcterms:W3CDTF">2025-06-29T13:40:00Z</dcterms:modified>
  <cp:category/>
</cp:coreProperties>
</file>